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2EAA8" w14:textId="54360B3F" w:rsidR="00FF619F" w:rsidRPr="00354884" w:rsidRDefault="00DA0869" w:rsidP="002C750E">
      <w:pPr>
        <w:pStyle w:val="TypeofDocument"/>
      </w:pPr>
      <w:r w:rsidRPr="00354884">
        <w:t>T</w:t>
      </w:r>
      <w:r w:rsidR="00475770">
        <w:t>ERMS AND CONDITIONS</w:t>
      </w:r>
    </w:p>
    <w:p w14:paraId="23910B6B" w14:textId="36E5024A" w:rsidR="005768B0" w:rsidRPr="00AB7876" w:rsidRDefault="00025FCF" w:rsidP="002C750E">
      <w:pPr>
        <w:pStyle w:val="DocumentTitle"/>
        <w:rPr>
          <w:sz w:val="56"/>
          <w:szCs w:val="44"/>
        </w:rPr>
      </w:pPr>
      <w:r>
        <w:rPr>
          <w:sz w:val="56"/>
          <w:szCs w:val="44"/>
        </w:rPr>
        <w:t>Mural Festival</w:t>
      </w:r>
      <w:r w:rsidR="00AB7876" w:rsidRPr="00AB7876">
        <w:rPr>
          <w:sz w:val="56"/>
          <w:szCs w:val="44"/>
        </w:rPr>
        <w:t xml:space="preserve"> 202</w:t>
      </w:r>
      <w:r w:rsidR="000B6841">
        <w:rPr>
          <w:sz w:val="56"/>
          <w:szCs w:val="44"/>
        </w:rPr>
        <w:t>6</w:t>
      </w:r>
      <w:r w:rsidR="00D03BAF" w:rsidRPr="00AB7876">
        <w:rPr>
          <w:sz w:val="56"/>
          <w:szCs w:val="44"/>
        </w:rPr>
        <w:t xml:space="preserve"> Survey</w:t>
      </w:r>
    </w:p>
    <w:p w14:paraId="3622C1CB" w14:textId="194BF311" w:rsidR="00797481" w:rsidRDefault="00025FCF" w:rsidP="00797481">
      <w:pPr>
        <w:pStyle w:val="Heading2"/>
      </w:pPr>
      <w:r>
        <w:t>CITY OF SOUTH PERTH NO MORE BLANK WALLS</w:t>
      </w:r>
      <w:r w:rsidR="00DD058F">
        <w:t xml:space="preserve"> MURAL FESTIVAL</w:t>
      </w:r>
      <w:r w:rsidR="00797481">
        <w:t xml:space="preserve"> SURVEY PRIZE COMPETITION</w:t>
      </w:r>
    </w:p>
    <w:p w14:paraId="377D075A" w14:textId="23105AE6" w:rsidR="00D03BAF" w:rsidRDefault="00D03BAF" w:rsidP="00D03BAF">
      <w:r>
        <w:t>To qualify to win the</w:t>
      </w:r>
      <w:r w:rsidR="00DA2BE5">
        <w:t xml:space="preserve"> </w:t>
      </w:r>
      <w:r w:rsidR="00005EC3">
        <w:t>Mural Festival</w:t>
      </w:r>
      <w:r w:rsidR="00A17FED">
        <w:t xml:space="preserve"> </w:t>
      </w:r>
      <w:r>
        <w:t xml:space="preserve">Survey Competition </w:t>
      </w:r>
      <w:r w:rsidR="003C5962">
        <w:t>P</w:t>
      </w:r>
      <w:r>
        <w:t>rize</w:t>
      </w:r>
      <w:r w:rsidR="007A637F">
        <w:t xml:space="preserve"> (‘the </w:t>
      </w:r>
      <w:r w:rsidR="0008542D">
        <w:t>P</w:t>
      </w:r>
      <w:r w:rsidR="007A637F">
        <w:t>rize’)</w:t>
      </w:r>
      <w:r>
        <w:t>, participants must complete the relevant survey and provide a full name</w:t>
      </w:r>
      <w:r w:rsidR="00EC0332">
        <w:t xml:space="preserve"> and</w:t>
      </w:r>
      <w:r>
        <w:t xml:space="preserve"> email address</w:t>
      </w:r>
      <w:r w:rsidR="00005EC3">
        <w:t xml:space="preserve"> or contact phone number</w:t>
      </w:r>
      <w:r w:rsidR="00EC0332">
        <w:t>.</w:t>
      </w:r>
    </w:p>
    <w:p w14:paraId="528FDD0A" w14:textId="0D641A13" w:rsidR="00D03BAF" w:rsidRDefault="007A637F" w:rsidP="00D03BAF">
      <w:r>
        <w:t>The</w:t>
      </w:r>
      <w:r w:rsidR="00D03BAF">
        <w:t xml:space="preserve"> </w:t>
      </w:r>
      <w:r w:rsidR="00EC0332">
        <w:t>P</w:t>
      </w:r>
      <w:r w:rsidR="00D03BAF">
        <w:t xml:space="preserve">rize consists of </w:t>
      </w:r>
      <w:r w:rsidR="00797481">
        <w:t>a</w:t>
      </w:r>
      <w:r w:rsidR="00005EC3">
        <w:t xml:space="preserve"> No More Blank Walls prize pack, and a</w:t>
      </w:r>
      <w:r w:rsidR="00AB7876">
        <w:t xml:space="preserve"> $100 </w:t>
      </w:r>
      <w:r w:rsidR="00005EC3">
        <w:t>EFTPOS</w:t>
      </w:r>
      <w:r w:rsidR="00A17FED">
        <w:t xml:space="preserve"> </w:t>
      </w:r>
      <w:r w:rsidR="00AB7876">
        <w:t>voucher</w:t>
      </w:r>
      <w:r w:rsidR="00A029F1">
        <w:t xml:space="preserve">. </w:t>
      </w:r>
    </w:p>
    <w:p w14:paraId="494BA0BF" w14:textId="7D2684F1" w:rsidR="00A029F1" w:rsidRDefault="00A029F1" w:rsidP="00A029F1">
      <w:pPr>
        <w:pStyle w:val="Heading2"/>
      </w:pPr>
      <w:r>
        <w:t>PRIZES DRAW</w:t>
      </w:r>
    </w:p>
    <w:p w14:paraId="4300E4C8" w14:textId="4965DC4C" w:rsidR="00EC0332" w:rsidRDefault="00EC0332" w:rsidP="00D03BAF">
      <w:r>
        <w:t xml:space="preserve">The winner will be chosen at random from all eligible entries </w:t>
      </w:r>
      <w:r w:rsidR="00207C5D">
        <w:t>recieved</w:t>
      </w:r>
      <w:r>
        <w:t xml:space="preserve">. The City’s decision is final and no correspondence will be entered into.  </w:t>
      </w:r>
    </w:p>
    <w:p w14:paraId="5AFDB185" w14:textId="6988F63D" w:rsidR="003F66D5" w:rsidRDefault="00207C5D" w:rsidP="00D03BAF">
      <w:r>
        <w:t>The</w:t>
      </w:r>
      <w:r w:rsidR="003F66D5">
        <w:t xml:space="preserve"> Prize may change at any time at the sole discretion of the City of South Perth. The City will not be liable for any change in the value of the prize between the date the competition opens and the date the prize is claimed.</w:t>
      </w:r>
    </w:p>
    <w:p w14:paraId="33E41D6A" w14:textId="3AA53648" w:rsidR="00A17FED" w:rsidRDefault="00A17FED" w:rsidP="00A17FED">
      <w:r>
        <w:t xml:space="preserve">The Prize will be drawn after the survey closes at 4pm </w:t>
      </w:r>
      <w:r w:rsidR="00B32279">
        <w:t>Monday</w:t>
      </w:r>
      <w:r>
        <w:t xml:space="preserve"> 27 </w:t>
      </w:r>
      <w:r w:rsidR="00B32279">
        <w:t>April</w:t>
      </w:r>
      <w:r>
        <w:t xml:space="preserve"> 2026, and winners will be </w:t>
      </w:r>
      <w:r w:rsidR="00FE72AC">
        <w:t>contacted</w:t>
      </w:r>
      <w:r>
        <w:t xml:space="preserve"> the week beginning Monday </w:t>
      </w:r>
      <w:r w:rsidR="003719BC">
        <w:t>4 May</w:t>
      </w:r>
      <w:r>
        <w:t xml:space="preserve"> 2026.</w:t>
      </w:r>
    </w:p>
    <w:p w14:paraId="5DCB011F" w14:textId="77777777" w:rsidR="0077640B" w:rsidRDefault="0077640B" w:rsidP="00D03BAF"/>
    <w:p w14:paraId="4CAE7FE2" w14:textId="1608DDEF" w:rsidR="0077640B" w:rsidRPr="00D03BAF" w:rsidRDefault="00685563" w:rsidP="0077640B">
      <w:pPr>
        <w:jc w:val="center"/>
      </w:pPr>
      <w:r>
        <w:br/>
      </w:r>
    </w:p>
    <w:sectPr w:rsidR="0077640B" w:rsidRPr="00D03BAF" w:rsidSect="00AC1B47">
      <w:headerReference w:type="even" r:id="rId11"/>
      <w:headerReference w:type="default" r:id="rId12"/>
      <w:footerReference w:type="even" r:id="rId13"/>
      <w:footerReference w:type="default" r:id="rId14"/>
      <w:headerReference w:type="first" r:id="rId15"/>
      <w:footerReference w:type="first" r:id="rId16"/>
      <w:pgSz w:w="11900" w:h="16840"/>
      <w:pgMar w:top="3119" w:right="1418" w:bottom="1418" w:left="1418" w:header="720" w:footer="5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319A6" w14:textId="77777777" w:rsidR="006B2CDC" w:rsidRDefault="006B2CDC" w:rsidP="002C750E">
      <w:r>
        <w:separator/>
      </w:r>
    </w:p>
  </w:endnote>
  <w:endnote w:type="continuationSeparator" w:id="0">
    <w:p w14:paraId="208C7B5E" w14:textId="77777777" w:rsidR="006B2CDC" w:rsidRDefault="006B2CDC" w:rsidP="002C7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Light">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SemiBold">
    <w:altName w:val="Calibri"/>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 w:name="Times New Roman (Headings CS)">
    <w:altName w:val="Times New Roman"/>
    <w:panose1 w:val="00000000000000000000"/>
    <w:charset w:val="00"/>
    <w:family w:val="roman"/>
    <w:notTrueType/>
    <w:pitch w:val="default"/>
  </w:font>
  <w:font w:name="Courier">
    <w:panose1 w:val="020704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6527594"/>
      <w:docPartObj>
        <w:docPartGallery w:val="Page Numbers (Bottom of Page)"/>
        <w:docPartUnique/>
      </w:docPartObj>
    </w:sdtPr>
    <w:sdtEndPr>
      <w:rPr>
        <w:rStyle w:val="PageNumber"/>
      </w:rPr>
    </w:sdtEndPr>
    <w:sdtContent>
      <w:p w14:paraId="59710F74" w14:textId="77777777" w:rsidR="002C750E" w:rsidRDefault="002C750E" w:rsidP="002C750E">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66044116"/>
      <w:docPartObj>
        <w:docPartGallery w:val="Page Numbers (Bottom of Page)"/>
        <w:docPartUnique/>
      </w:docPartObj>
    </w:sdtPr>
    <w:sdtEndPr>
      <w:rPr>
        <w:rStyle w:val="PageNumber"/>
      </w:rPr>
    </w:sdtEndPr>
    <w:sdtContent>
      <w:p w14:paraId="616AB63F" w14:textId="77777777" w:rsidR="00D456A6" w:rsidRDefault="00D456A6" w:rsidP="002C750E">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DE784F" w14:textId="77777777" w:rsidR="00D456A6" w:rsidRDefault="00D456A6" w:rsidP="002C75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222C" w14:textId="77777777" w:rsidR="002F1A86" w:rsidRDefault="00855369" w:rsidP="00AC1B47">
    <w:pPr>
      <w:pStyle w:val="Footer"/>
      <w:jc w:val="center"/>
    </w:pPr>
    <w:r>
      <w:t>CITY OF SOUTH PERTH | 08 9474 0777 | southperth.wa.gov.au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3627B" w14:textId="77777777" w:rsidR="00F3267F" w:rsidRDefault="00F32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65E0E" w14:textId="77777777" w:rsidR="006B2CDC" w:rsidRDefault="006B2CDC" w:rsidP="002C750E">
      <w:r>
        <w:separator/>
      </w:r>
    </w:p>
  </w:footnote>
  <w:footnote w:type="continuationSeparator" w:id="0">
    <w:p w14:paraId="6394A4FD" w14:textId="77777777" w:rsidR="006B2CDC" w:rsidRDefault="006B2CDC" w:rsidP="002C7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C9AA" w14:textId="77777777" w:rsidR="00F3267F" w:rsidRDefault="00F32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16857" w14:textId="77777777" w:rsidR="00730740" w:rsidRDefault="00730740">
    <w:pPr>
      <w:pStyle w:val="Header"/>
    </w:pPr>
    <w:r>
      <w:drawing>
        <wp:anchor distT="0" distB="0" distL="114300" distR="114300" simplePos="0" relativeHeight="251659264" behindDoc="1" locked="0" layoutInCell="1" allowOverlap="1" wp14:anchorId="3A2D9BD8" wp14:editId="02C088E3">
          <wp:simplePos x="0" y="0"/>
          <wp:positionH relativeFrom="column">
            <wp:posOffset>-893445</wp:posOffset>
          </wp:positionH>
          <wp:positionV relativeFrom="page">
            <wp:posOffset>10160</wp:posOffset>
          </wp:positionV>
          <wp:extent cx="7560000" cy="10685294"/>
          <wp:effectExtent l="0" t="0" r="0" b="0"/>
          <wp:wrapNone/>
          <wp:docPr id="75774963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570325"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1068529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A14C" w14:textId="77777777" w:rsidR="00A245B7" w:rsidRDefault="00A245B7" w:rsidP="002C750E">
    <w:pPr>
      <w:pStyle w:val="Header"/>
    </w:pPr>
    <w:r>
      <w:drawing>
        <wp:anchor distT="0" distB="0" distL="114300" distR="114300" simplePos="0" relativeHeight="251657216" behindDoc="1" locked="0" layoutInCell="1" allowOverlap="1" wp14:anchorId="2F5010A8" wp14:editId="2D9BCC9C">
          <wp:simplePos x="0" y="0"/>
          <wp:positionH relativeFrom="column">
            <wp:posOffset>-900430</wp:posOffset>
          </wp:positionH>
          <wp:positionV relativeFrom="page">
            <wp:posOffset>0</wp:posOffset>
          </wp:positionV>
          <wp:extent cx="7772400" cy="10985500"/>
          <wp:effectExtent l="0" t="0" r="0" b="0"/>
          <wp:wrapNone/>
          <wp:docPr id="140263717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570325"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7772400" cy="10985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8F7800"/>
    <w:multiLevelType w:val="hybridMultilevel"/>
    <w:tmpl w:val="F4B2D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B61E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3D30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01115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1D07D0A"/>
    <w:multiLevelType w:val="hybridMultilevel"/>
    <w:tmpl w:val="140EB0B6"/>
    <w:lvl w:ilvl="0" w:tplc="56D81A5A">
      <w:start w:val="1"/>
      <w:numFmt w:val="bullet"/>
      <w:pStyle w:val="ListParagraph"/>
      <w:lvlText w:val=""/>
      <w:lvlJc w:val="left"/>
      <w:pPr>
        <w:ind w:left="720" w:hanging="360"/>
      </w:pPr>
      <w:rPr>
        <w:rFonts w:ascii="Symbol" w:hAnsi="Symbol" w:hint="default"/>
      </w:rPr>
    </w:lvl>
    <w:lvl w:ilvl="1" w:tplc="1F00C730">
      <w:start w:val="1"/>
      <w:numFmt w:val="bullet"/>
      <w:pStyle w:val="ListBullet2"/>
      <w:lvlText w:val="o"/>
      <w:lvlJc w:val="left"/>
      <w:pPr>
        <w:ind w:left="1440" w:hanging="360"/>
      </w:pPr>
      <w:rPr>
        <w:rFonts w:ascii="Courier New" w:hAnsi="Courier New" w:cs="Courier New" w:hint="default"/>
      </w:rPr>
    </w:lvl>
    <w:lvl w:ilvl="2" w:tplc="E63062E2">
      <w:start w:val="1"/>
      <w:numFmt w:val="bullet"/>
      <w:pStyle w:val="ListBullet3"/>
      <w:lvlText w:val="-"/>
      <w:lvlJc w:val="left"/>
      <w:pPr>
        <w:ind w:left="2160" w:hanging="360"/>
      </w:pPr>
      <w:rPr>
        <w:rFonts w:ascii="Aptos" w:hAnsi="Apto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9942191">
    <w:abstractNumId w:val="8"/>
  </w:num>
  <w:num w:numId="2" w16cid:durableId="1218971330">
    <w:abstractNumId w:val="6"/>
  </w:num>
  <w:num w:numId="3" w16cid:durableId="1305894012">
    <w:abstractNumId w:val="5"/>
  </w:num>
  <w:num w:numId="4" w16cid:durableId="152335338">
    <w:abstractNumId w:val="4"/>
  </w:num>
  <w:num w:numId="5" w16cid:durableId="2094008821">
    <w:abstractNumId w:val="7"/>
  </w:num>
  <w:num w:numId="6" w16cid:durableId="266550070">
    <w:abstractNumId w:val="3"/>
  </w:num>
  <w:num w:numId="7" w16cid:durableId="1216234962">
    <w:abstractNumId w:val="2"/>
  </w:num>
  <w:num w:numId="8" w16cid:durableId="1944919063">
    <w:abstractNumId w:val="1"/>
  </w:num>
  <w:num w:numId="9" w16cid:durableId="815413134">
    <w:abstractNumId w:val="0"/>
  </w:num>
  <w:num w:numId="10" w16cid:durableId="1018894710">
    <w:abstractNumId w:val="13"/>
  </w:num>
  <w:num w:numId="11" w16cid:durableId="1156409401">
    <w:abstractNumId w:val="10"/>
  </w:num>
  <w:num w:numId="12" w16cid:durableId="608004802">
    <w:abstractNumId w:val="12"/>
  </w:num>
  <w:num w:numId="13" w16cid:durableId="1941182616">
    <w:abstractNumId w:val="11"/>
  </w:num>
  <w:num w:numId="14" w16cid:durableId="15324569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770"/>
    <w:rsid w:val="00005EC3"/>
    <w:rsid w:val="00012291"/>
    <w:rsid w:val="00025FCF"/>
    <w:rsid w:val="00033904"/>
    <w:rsid w:val="00034616"/>
    <w:rsid w:val="0006063C"/>
    <w:rsid w:val="00081F90"/>
    <w:rsid w:val="0008542D"/>
    <w:rsid w:val="00095470"/>
    <w:rsid w:val="0009726E"/>
    <w:rsid w:val="000B6841"/>
    <w:rsid w:val="000C6667"/>
    <w:rsid w:val="000D7676"/>
    <w:rsid w:val="00116E38"/>
    <w:rsid w:val="0015074B"/>
    <w:rsid w:val="001737C0"/>
    <w:rsid w:val="001C4489"/>
    <w:rsid w:val="00207C5D"/>
    <w:rsid w:val="002306D1"/>
    <w:rsid w:val="00265A95"/>
    <w:rsid w:val="00273F81"/>
    <w:rsid w:val="0029639D"/>
    <w:rsid w:val="002A045A"/>
    <w:rsid w:val="002B7709"/>
    <w:rsid w:val="002C6B56"/>
    <w:rsid w:val="002C750E"/>
    <w:rsid w:val="002D6672"/>
    <w:rsid w:val="002F1A86"/>
    <w:rsid w:val="002F6FBA"/>
    <w:rsid w:val="0030059B"/>
    <w:rsid w:val="0030485F"/>
    <w:rsid w:val="003245FC"/>
    <w:rsid w:val="00326F90"/>
    <w:rsid w:val="0033427A"/>
    <w:rsid w:val="00354884"/>
    <w:rsid w:val="003719BC"/>
    <w:rsid w:val="00372F2B"/>
    <w:rsid w:val="003C5962"/>
    <w:rsid w:val="003D447C"/>
    <w:rsid w:val="003F66D5"/>
    <w:rsid w:val="00414FC2"/>
    <w:rsid w:val="004551FC"/>
    <w:rsid w:val="004570DB"/>
    <w:rsid w:val="00475770"/>
    <w:rsid w:val="004D30A1"/>
    <w:rsid w:val="004E5371"/>
    <w:rsid w:val="00534800"/>
    <w:rsid w:val="005768B0"/>
    <w:rsid w:val="0058446D"/>
    <w:rsid w:val="005B102C"/>
    <w:rsid w:val="005D0EA9"/>
    <w:rsid w:val="00614745"/>
    <w:rsid w:val="00625187"/>
    <w:rsid w:val="00685563"/>
    <w:rsid w:val="00685E04"/>
    <w:rsid w:val="006B2CDC"/>
    <w:rsid w:val="006B455B"/>
    <w:rsid w:val="00726DF4"/>
    <w:rsid w:val="0073045B"/>
    <w:rsid w:val="00730740"/>
    <w:rsid w:val="00736150"/>
    <w:rsid w:val="0074756E"/>
    <w:rsid w:val="0075560C"/>
    <w:rsid w:val="0077640B"/>
    <w:rsid w:val="00783832"/>
    <w:rsid w:val="00797481"/>
    <w:rsid w:val="007A637F"/>
    <w:rsid w:val="00855369"/>
    <w:rsid w:val="00876D06"/>
    <w:rsid w:val="00915267"/>
    <w:rsid w:val="00951F32"/>
    <w:rsid w:val="0097314B"/>
    <w:rsid w:val="00993B9B"/>
    <w:rsid w:val="009F22C6"/>
    <w:rsid w:val="00A029F1"/>
    <w:rsid w:val="00A10055"/>
    <w:rsid w:val="00A17FED"/>
    <w:rsid w:val="00A21ADD"/>
    <w:rsid w:val="00A245B7"/>
    <w:rsid w:val="00A5371B"/>
    <w:rsid w:val="00A80578"/>
    <w:rsid w:val="00AA0B84"/>
    <w:rsid w:val="00AA1D8D"/>
    <w:rsid w:val="00AA6828"/>
    <w:rsid w:val="00AB7876"/>
    <w:rsid w:val="00AC1B47"/>
    <w:rsid w:val="00B32279"/>
    <w:rsid w:val="00B47730"/>
    <w:rsid w:val="00B519E7"/>
    <w:rsid w:val="00BA3517"/>
    <w:rsid w:val="00BA78E3"/>
    <w:rsid w:val="00BE62F6"/>
    <w:rsid w:val="00C11D40"/>
    <w:rsid w:val="00C85CA9"/>
    <w:rsid w:val="00C97707"/>
    <w:rsid w:val="00CB0664"/>
    <w:rsid w:val="00CD3897"/>
    <w:rsid w:val="00D03BAF"/>
    <w:rsid w:val="00D36CD2"/>
    <w:rsid w:val="00D456A6"/>
    <w:rsid w:val="00DA0869"/>
    <w:rsid w:val="00DA2BE5"/>
    <w:rsid w:val="00DB2DA4"/>
    <w:rsid w:val="00DD058F"/>
    <w:rsid w:val="00E067CC"/>
    <w:rsid w:val="00E54440"/>
    <w:rsid w:val="00EC0332"/>
    <w:rsid w:val="00ED1629"/>
    <w:rsid w:val="00ED5AFD"/>
    <w:rsid w:val="00EE20D8"/>
    <w:rsid w:val="00EF7A6A"/>
    <w:rsid w:val="00F02BF8"/>
    <w:rsid w:val="00F30987"/>
    <w:rsid w:val="00F3267F"/>
    <w:rsid w:val="00F41889"/>
    <w:rsid w:val="00FC3109"/>
    <w:rsid w:val="00FC693F"/>
    <w:rsid w:val="00FE72AC"/>
    <w:rsid w:val="00FF6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F7B23D"/>
  <w14:defaultImageDpi w14:val="300"/>
  <w15:docId w15:val="{2A57106A-91F7-DE47-9169-8D2EAC18C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50E"/>
    <w:pPr>
      <w:spacing w:before="100" w:beforeAutospacing="1" w:after="100" w:afterAutospacing="1"/>
      <w:outlineLvl w:val="8"/>
    </w:pPr>
    <w:rPr>
      <w:rFonts w:ascii="Aptos Light" w:hAnsi="Aptos Light"/>
      <w:noProof/>
      <w:color w:val="000000"/>
      <w:sz w:val="24"/>
      <w:lang w:val="en-AU" w:eastAsia="en-GB"/>
    </w:rPr>
  </w:style>
  <w:style w:type="paragraph" w:styleId="Heading1">
    <w:name w:val="heading 1"/>
    <w:basedOn w:val="Normal"/>
    <w:next w:val="Normal"/>
    <w:link w:val="Heading1Char"/>
    <w:uiPriority w:val="9"/>
    <w:qFormat/>
    <w:rsid w:val="005768B0"/>
    <w:pPr>
      <w:keepNext/>
      <w:keepLines/>
      <w:spacing w:line="440" w:lineRule="exact"/>
      <w:outlineLvl w:val="0"/>
    </w:pPr>
    <w:rPr>
      <w:rFonts w:eastAsiaTheme="majorEastAsia" w:cstheme="majorBidi"/>
      <w:bCs/>
      <w:sz w:val="40"/>
      <w:szCs w:val="28"/>
    </w:rPr>
  </w:style>
  <w:style w:type="paragraph" w:styleId="Heading2">
    <w:name w:val="heading 2"/>
    <w:basedOn w:val="Normal"/>
    <w:next w:val="Normal"/>
    <w:link w:val="Heading2Char"/>
    <w:uiPriority w:val="9"/>
    <w:unhideWhenUsed/>
    <w:qFormat/>
    <w:rsid w:val="00265A95"/>
    <w:pPr>
      <w:spacing w:line="240" w:lineRule="auto"/>
      <w:outlineLvl w:val="1"/>
    </w:pPr>
    <w:rPr>
      <w:rFonts w:ascii="Aptos SemiBold" w:hAnsi="Aptos SemiBold" w:cs="Times New Roman (Body CS)"/>
      <w:b/>
      <w:bCs/>
      <w:caps/>
      <w:sz w:val="28"/>
      <w:szCs w:val="28"/>
    </w:rPr>
  </w:style>
  <w:style w:type="paragraph" w:styleId="Heading3">
    <w:name w:val="heading 3"/>
    <w:basedOn w:val="Heading2"/>
    <w:next w:val="Normal"/>
    <w:link w:val="Heading3Char"/>
    <w:uiPriority w:val="9"/>
    <w:unhideWhenUsed/>
    <w:qFormat/>
    <w:rsid w:val="00A21ADD"/>
    <w:pPr>
      <w:outlineLvl w:val="2"/>
    </w:pPr>
  </w:style>
  <w:style w:type="paragraph" w:styleId="Heading4">
    <w:name w:val="heading 4"/>
    <w:basedOn w:val="Heading3"/>
    <w:next w:val="Normal"/>
    <w:link w:val="Heading4Char"/>
    <w:uiPriority w:val="9"/>
    <w:unhideWhenUsed/>
    <w:qFormat/>
    <w:rsid w:val="00A21ADD"/>
    <w:pPr>
      <w:outlineLvl w:val="3"/>
    </w:pPr>
  </w:style>
  <w:style w:type="paragraph" w:styleId="Heading5">
    <w:name w:val="heading 5"/>
    <w:basedOn w:val="Normal"/>
    <w:next w:val="Normal"/>
    <w:link w:val="Heading5Char"/>
    <w:uiPriority w:val="9"/>
    <w:unhideWhenUsed/>
    <w:qFormat/>
    <w:rsid w:val="00A21ADD"/>
    <w:pPr>
      <w:outlineLvl w:val="4"/>
    </w:pPr>
  </w:style>
  <w:style w:type="paragraph" w:styleId="Heading6">
    <w:name w:val="heading 6"/>
    <w:basedOn w:val="Heading5"/>
    <w:next w:val="Normal"/>
    <w:link w:val="Heading6Char"/>
    <w:uiPriority w:val="9"/>
    <w:unhideWhenUsed/>
    <w:qFormat/>
    <w:rsid w:val="00A21ADD"/>
    <w:pPr>
      <w:outlineLvl w:val="5"/>
    </w:pPr>
  </w:style>
  <w:style w:type="paragraph" w:styleId="Heading7">
    <w:name w:val="heading 7"/>
    <w:basedOn w:val="Heading6"/>
    <w:next w:val="Normal"/>
    <w:link w:val="Heading7Char"/>
    <w:uiPriority w:val="9"/>
    <w:unhideWhenUsed/>
    <w:qFormat/>
    <w:rsid w:val="00A21ADD"/>
    <w:pPr>
      <w:outlineLvl w:val="6"/>
    </w:pPr>
  </w:style>
  <w:style w:type="paragraph" w:styleId="Heading8">
    <w:name w:val="heading 8"/>
    <w:basedOn w:val="Heading7"/>
    <w:next w:val="Normal"/>
    <w:link w:val="Heading8Char"/>
    <w:uiPriority w:val="9"/>
    <w:unhideWhenUsed/>
    <w:qFormat/>
    <w:rsid w:val="00A21ADD"/>
    <w:pPr>
      <w:outlineLvl w:val="7"/>
    </w:pPr>
  </w:style>
  <w:style w:type="paragraph" w:styleId="Heading9">
    <w:name w:val="heading 9"/>
    <w:basedOn w:val="Heading8"/>
    <w:next w:val="Normal"/>
    <w:link w:val="Heading9Char"/>
    <w:uiPriority w:val="9"/>
    <w:unhideWhenUsed/>
    <w:qFormat/>
    <w:rsid w:val="00A21A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rPr>
      <w:rFonts w:ascii="Aptos Light" w:hAnsi="Aptos Light"/>
      <w:b w:val="0"/>
      <w:i w:val="0"/>
      <w:color w:val="auto"/>
      <w:sz w:val="24"/>
    </w:rPr>
  </w:style>
  <w:style w:type="paragraph" w:styleId="Footer">
    <w:name w:val="footer"/>
    <w:basedOn w:val="Normal"/>
    <w:link w:val="FooterChar"/>
    <w:uiPriority w:val="99"/>
    <w:unhideWhenUsed/>
    <w:qFormat/>
    <w:rsid w:val="00D456A6"/>
    <w:pPr>
      <w:tabs>
        <w:tab w:val="center" w:pos="4680"/>
        <w:tab w:val="right" w:pos="9360"/>
      </w:tabs>
      <w:spacing w:after="0" w:line="240" w:lineRule="auto"/>
    </w:pPr>
    <w:rPr>
      <w:rFonts w:ascii="Aptos SemiBold" w:hAnsi="Aptos SemiBold" w:cs="Times New Roman (Body CS)"/>
      <w:b/>
      <w:caps/>
      <w:color w:val="001F48"/>
      <w:spacing w:val="40"/>
      <w:sz w:val="20"/>
    </w:rPr>
  </w:style>
  <w:style w:type="character" w:customStyle="1" w:styleId="FooterChar">
    <w:name w:val="Footer Char"/>
    <w:basedOn w:val="DefaultParagraphFont"/>
    <w:link w:val="Footer"/>
    <w:uiPriority w:val="99"/>
    <w:rsid w:val="00D456A6"/>
    <w:rPr>
      <w:rFonts w:ascii="Aptos SemiBold" w:hAnsi="Aptos SemiBold" w:cs="Times New Roman (Body CS)"/>
      <w:b/>
      <w:i w:val="0"/>
      <w:caps/>
      <w:color w:val="001F48"/>
      <w:spacing w:val="40"/>
      <w:sz w:val="20"/>
      <w:lang w:val="en-AU"/>
    </w:rPr>
  </w:style>
  <w:style w:type="paragraph" w:styleId="NoSpacing">
    <w:name w:val="No Spacing"/>
    <w:basedOn w:val="Heading9"/>
    <w:uiPriority w:val="1"/>
    <w:qFormat/>
    <w:rsid w:val="00354884"/>
  </w:style>
  <w:style w:type="character" w:customStyle="1" w:styleId="Heading1Char">
    <w:name w:val="Heading 1 Char"/>
    <w:basedOn w:val="DefaultParagraphFont"/>
    <w:link w:val="Heading1"/>
    <w:uiPriority w:val="9"/>
    <w:rsid w:val="005768B0"/>
    <w:rPr>
      <w:rFonts w:ascii="Aptos Light" w:eastAsiaTheme="majorEastAsia" w:hAnsi="Aptos Light" w:cstheme="majorBidi"/>
      <w:b w:val="0"/>
      <w:bCs/>
      <w:i w:val="0"/>
      <w:color w:val="000000"/>
      <w:sz w:val="40"/>
      <w:szCs w:val="28"/>
      <w:lang w:val="en-AU"/>
    </w:rPr>
  </w:style>
  <w:style w:type="character" w:customStyle="1" w:styleId="Heading2Char">
    <w:name w:val="Heading 2 Char"/>
    <w:basedOn w:val="DefaultParagraphFont"/>
    <w:link w:val="Heading2"/>
    <w:uiPriority w:val="9"/>
    <w:rsid w:val="00265A95"/>
    <w:rPr>
      <w:rFonts w:ascii="Aptos SemiBold" w:hAnsi="Aptos SemiBold" w:cs="Times New Roman (Body CS)"/>
      <w:b/>
      <w:bCs/>
      <w:i w:val="0"/>
      <w:caps/>
      <w:color w:val="000000"/>
      <w:sz w:val="28"/>
      <w:szCs w:val="28"/>
      <w:lang w:val="en-AU" w:eastAsia="en-GB"/>
    </w:rPr>
  </w:style>
  <w:style w:type="character" w:customStyle="1" w:styleId="Heading3Char">
    <w:name w:val="Heading 3 Char"/>
    <w:basedOn w:val="DefaultParagraphFont"/>
    <w:link w:val="Heading3"/>
    <w:uiPriority w:val="9"/>
    <w:rsid w:val="00A21ADD"/>
    <w:rPr>
      <w:rFonts w:ascii="Aptos SemiBold" w:hAnsi="Aptos SemiBold"/>
      <w:b/>
      <w:bCs/>
      <w:i w:val="0"/>
      <w:color w:val="000000"/>
      <w:sz w:val="24"/>
      <w:lang w:val="en-AU"/>
    </w:rPr>
  </w:style>
  <w:style w:type="paragraph" w:styleId="Title">
    <w:name w:val="Title"/>
    <w:basedOn w:val="Normal"/>
    <w:next w:val="Normal"/>
    <w:link w:val="TitleChar"/>
    <w:uiPriority w:val="10"/>
    <w:qFormat/>
    <w:rsid w:val="00A21ADD"/>
    <w:pPr>
      <w:spacing w:after="480" w:line="760" w:lineRule="exact"/>
      <w:contextualSpacing/>
    </w:pPr>
    <w:rPr>
      <w:rFonts w:eastAsiaTheme="majorEastAsia" w:cstheme="majorBidi"/>
      <w:spacing w:val="5"/>
      <w:kern w:val="28"/>
      <w:sz w:val="76"/>
      <w:szCs w:val="52"/>
    </w:rPr>
  </w:style>
  <w:style w:type="character" w:customStyle="1" w:styleId="TitleChar">
    <w:name w:val="Title Char"/>
    <w:basedOn w:val="DefaultParagraphFont"/>
    <w:link w:val="Title"/>
    <w:uiPriority w:val="10"/>
    <w:rsid w:val="00A21ADD"/>
    <w:rPr>
      <w:rFonts w:ascii="Aptos Light" w:eastAsiaTheme="majorEastAsia" w:hAnsi="Aptos Light" w:cstheme="majorBidi"/>
      <w:b w:val="0"/>
      <w:i w:val="0"/>
      <w:color w:val="000000"/>
      <w:spacing w:val="5"/>
      <w:kern w:val="28"/>
      <w:sz w:val="76"/>
      <w:szCs w:val="52"/>
      <w:lang w:val="en-AU"/>
    </w:rPr>
  </w:style>
  <w:style w:type="paragraph" w:styleId="Subtitle">
    <w:name w:val="Subtitle"/>
    <w:basedOn w:val="Normal"/>
    <w:next w:val="Normal"/>
    <w:link w:val="SubtitleChar"/>
    <w:uiPriority w:val="11"/>
    <w:qFormat/>
    <w:rsid w:val="00A21ADD"/>
    <w:pPr>
      <w:numPr>
        <w:ilvl w:val="1"/>
      </w:numPr>
      <w:spacing w:before="1680" w:beforeAutospacing="0" w:line="520" w:lineRule="exact"/>
    </w:pPr>
    <w:rPr>
      <w:rFonts w:ascii="Aptos" w:eastAsiaTheme="majorEastAsia" w:hAnsi="Aptos" w:cs="Times New Roman (Headings CS)"/>
      <w:b/>
      <w:iCs/>
      <w:caps/>
      <w:sz w:val="48"/>
      <w:szCs w:val="24"/>
    </w:rPr>
  </w:style>
  <w:style w:type="character" w:customStyle="1" w:styleId="SubtitleChar">
    <w:name w:val="Subtitle Char"/>
    <w:basedOn w:val="DefaultParagraphFont"/>
    <w:link w:val="Subtitle"/>
    <w:uiPriority w:val="11"/>
    <w:rsid w:val="00A21ADD"/>
    <w:rPr>
      <w:rFonts w:ascii="Aptos" w:eastAsiaTheme="majorEastAsia" w:hAnsi="Aptos" w:cs="Times New Roman (Headings CS)"/>
      <w:b/>
      <w:i w:val="0"/>
      <w:iCs/>
      <w:caps/>
      <w:color w:val="000000"/>
      <w:sz w:val="48"/>
      <w:szCs w:val="24"/>
      <w:lang w:val="en-AU"/>
    </w:rPr>
  </w:style>
  <w:style w:type="paragraph" w:styleId="ListParagraph">
    <w:name w:val="List Paragraph"/>
    <w:basedOn w:val="Normal"/>
    <w:uiPriority w:val="34"/>
    <w:qFormat/>
    <w:rsid w:val="00C11D40"/>
    <w:pPr>
      <w:numPr>
        <w:numId w:val="10"/>
      </w:numPr>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rPr>
      <w:rFonts w:ascii="Aptos Light" w:hAnsi="Aptos Light"/>
      <w:b w:val="0"/>
      <w:i w:val="0"/>
      <w:color w:val="auto"/>
      <w:sz w:val="24"/>
    </w:rPr>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rPr>
      <w:rFonts w:ascii="Aptos Light" w:hAnsi="Aptos Light"/>
      <w:b w:val="0"/>
      <w:i w:val="0"/>
      <w:color w:val="auto"/>
      <w:sz w:val="24"/>
    </w:rPr>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rFonts w:ascii="Aptos Light" w:hAnsi="Aptos Light"/>
      <w:b w:val="0"/>
      <w:i w:val="0"/>
      <w:color w:val="auto"/>
      <w:sz w:val="16"/>
      <w:szCs w:val="16"/>
    </w:rPr>
  </w:style>
  <w:style w:type="paragraph" w:styleId="List">
    <w:name w:val="List"/>
    <w:basedOn w:val="ListParagraph"/>
    <w:uiPriority w:val="99"/>
    <w:unhideWhenUsed/>
    <w:rsid w:val="002C750E"/>
  </w:style>
  <w:style w:type="paragraph" w:styleId="List2">
    <w:name w:val="List 2"/>
    <w:basedOn w:val="ListBullet2"/>
    <w:uiPriority w:val="99"/>
    <w:unhideWhenUsed/>
    <w:rsid w:val="002C750E"/>
  </w:style>
  <w:style w:type="paragraph" w:styleId="List3">
    <w:name w:val="List 3"/>
    <w:basedOn w:val="ListBullet3"/>
    <w:uiPriority w:val="99"/>
    <w:unhideWhenUsed/>
    <w:rsid w:val="002C750E"/>
  </w:style>
  <w:style w:type="paragraph" w:styleId="ListBullet">
    <w:name w:val="List Bullet"/>
    <w:basedOn w:val="List"/>
    <w:uiPriority w:val="99"/>
    <w:unhideWhenUsed/>
    <w:rsid w:val="002C750E"/>
  </w:style>
  <w:style w:type="paragraph" w:styleId="ListBullet2">
    <w:name w:val="List Bullet 2"/>
    <w:basedOn w:val="Normal"/>
    <w:uiPriority w:val="99"/>
    <w:unhideWhenUsed/>
    <w:rsid w:val="002C750E"/>
    <w:pPr>
      <w:numPr>
        <w:ilvl w:val="1"/>
        <w:numId w:val="10"/>
      </w:numPr>
      <w:contextualSpacing/>
    </w:pPr>
  </w:style>
  <w:style w:type="paragraph" w:styleId="ListBullet3">
    <w:name w:val="List Bullet 3"/>
    <w:basedOn w:val="Normal"/>
    <w:uiPriority w:val="99"/>
    <w:unhideWhenUsed/>
    <w:rsid w:val="002C750E"/>
    <w:pPr>
      <w:numPr>
        <w:ilvl w:val="2"/>
        <w:numId w:val="10"/>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b w:val="0"/>
      <w:i w:val="0"/>
      <w:color w:val="auto"/>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rFonts w:ascii="Aptos Light" w:hAnsi="Aptos Light"/>
      <w:b w:val="0"/>
      <w:i/>
      <w:iCs/>
      <w:color w:val="000000" w:themeColor="text1"/>
      <w:sz w:val="24"/>
    </w:rPr>
  </w:style>
  <w:style w:type="character" w:customStyle="1" w:styleId="Heading4Char">
    <w:name w:val="Heading 4 Char"/>
    <w:basedOn w:val="DefaultParagraphFont"/>
    <w:link w:val="Heading4"/>
    <w:uiPriority w:val="9"/>
    <w:rsid w:val="00A21ADD"/>
    <w:rPr>
      <w:rFonts w:ascii="Aptos SemiBold" w:hAnsi="Aptos SemiBold"/>
      <w:b/>
      <w:bCs/>
      <w:i w:val="0"/>
      <w:color w:val="000000"/>
      <w:sz w:val="24"/>
      <w:lang w:val="en-AU"/>
    </w:rPr>
  </w:style>
  <w:style w:type="character" w:customStyle="1" w:styleId="Heading5Char">
    <w:name w:val="Heading 5 Char"/>
    <w:basedOn w:val="DefaultParagraphFont"/>
    <w:link w:val="Heading5"/>
    <w:uiPriority w:val="9"/>
    <w:rsid w:val="00A21ADD"/>
    <w:rPr>
      <w:rFonts w:ascii="Aptos Light" w:hAnsi="Aptos Light"/>
      <w:b w:val="0"/>
      <w:i w:val="0"/>
      <w:color w:val="000000"/>
      <w:sz w:val="24"/>
      <w:lang w:val="en-AU"/>
    </w:rPr>
  </w:style>
  <w:style w:type="character" w:customStyle="1" w:styleId="Heading6Char">
    <w:name w:val="Heading 6 Char"/>
    <w:basedOn w:val="DefaultParagraphFont"/>
    <w:link w:val="Heading6"/>
    <w:uiPriority w:val="9"/>
    <w:rsid w:val="00A21ADD"/>
    <w:rPr>
      <w:rFonts w:ascii="Aptos Light" w:hAnsi="Aptos Light"/>
      <w:b w:val="0"/>
      <w:i w:val="0"/>
      <w:color w:val="000000"/>
      <w:sz w:val="24"/>
      <w:lang w:val="en-AU"/>
    </w:rPr>
  </w:style>
  <w:style w:type="character" w:customStyle="1" w:styleId="Heading7Char">
    <w:name w:val="Heading 7 Char"/>
    <w:basedOn w:val="DefaultParagraphFont"/>
    <w:link w:val="Heading7"/>
    <w:uiPriority w:val="9"/>
    <w:rsid w:val="00A21ADD"/>
    <w:rPr>
      <w:rFonts w:ascii="Aptos Light" w:hAnsi="Aptos Light"/>
      <w:b w:val="0"/>
      <w:i w:val="0"/>
      <w:color w:val="000000"/>
      <w:sz w:val="24"/>
      <w:lang w:val="en-AU"/>
    </w:rPr>
  </w:style>
  <w:style w:type="character" w:customStyle="1" w:styleId="Heading8Char">
    <w:name w:val="Heading 8 Char"/>
    <w:basedOn w:val="DefaultParagraphFont"/>
    <w:link w:val="Heading8"/>
    <w:uiPriority w:val="9"/>
    <w:rsid w:val="00A21ADD"/>
    <w:rPr>
      <w:rFonts w:ascii="Aptos Light" w:hAnsi="Aptos Light"/>
      <w:b w:val="0"/>
      <w:i w:val="0"/>
      <w:color w:val="000000"/>
      <w:sz w:val="24"/>
      <w:lang w:val="en-AU"/>
    </w:rPr>
  </w:style>
  <w:style w:type="character" w:customStyle="1" w:styleId="Heading9Char">
    <w:name w:val="Heading 9 Char"/>
    <w:basedOn w:val="DefaultParagraphFont"/>
    <w:link w:val="Heading9"/>
    <w:uiPriority w:val="9"/>
    <w:rsid w:val="00A21ADD"/>
    <w:rPr>
      <w:rFonts w:ascii="Aptos Light" w:hAnsi="Aptos Light"/>
      <w:b w:val="0"/>
      <w:i w:val="0"/>
      <w:color w:val="000000"/>
      <w:sz w:val="24"/>
      <w:lang w:val="en-AU"/>
    </w:rPr>
  </w:style>
  <w:style w:type="paragraph" w:styleId="Caption">
    <w:name w:val="caption"/>
    <w:basedOn w:val="Normal"/>
    <w:next w:val="Normal"/>
    <w:uiPriority w:val="35"/>
    <w:semiHidden/>
    <w:unhideWhenUsed/>
    <w:qFormat/>
    <w:rsid w:val="00265A95"/>
    <w:pPr>
      <w:spacing w:line="240" w:lineRule="auto"/>
    </w:pPr>
    <w:rPr>
      <w:bCs/>
      <w:color w:val="000000" w:themeColor="text1"/>
      <w:sz w:val="20"/>
      <w:szCs w:val="18"/>
    </w:rPr>
  </w:style>
  <w:style w:type="character" w:styleId="Strong">
    <w:name w:val="Strong"/>
    <w:basedOn w:val="DefaultParagraphFont"/>
    <w:uiPriority w:val="22"/>
    <w:qFormat/>
    <w:rsid w:val="00FC693F"/>
    <w:rPr>
      <w:rFonts w:ascii="Aptos Light" w:hAnsi="Aptos Light"/>
      <w:b/>
      <w:bCs/>
      <w:i w:val="0"/>
      <w:color w:val="auto"/>
      <w:sz w:val="24"/>
    </w:rPr>
  </w:style>
  <w:style w:type="paragraph" w:styleId="TOAHeading">
    <w:name w:val="toa heading"/>
    <w:basedOn w:val="Heading1"/>
    <w:next w:val="Normal"/>
    <w:uiPriority w:val="99"/>
    <w:unhideWhenUsed/>
    <w:rsid w:val="00265A95"/>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rFonts w:ascii="Aptos Light" w:hAnsi="Aptos Light"/>
      <w:b/>
      <w:bCs/>
      <w:i/>
      <w:iCs/>
      <w:color w:val="4F81BD" w:themeColor="accent1"/>
      <w:sz w:val="24"/>
    </w:rPr>
  </w:style>
  <w:style w:type="paragraph" w:styleId="NoteHeading">
    <w:name w:val="Note Heading"/>
    <w:basedOn w:val="TOAHeading"/>
    <w:next w:val="Normal"/>
    <w:link w:val="NoteHeadingChar"/>
    <w:uiPriority w:val="99"/>
    <w:unhideWhenUsed/>
    <w:rsid w:val="00265A95"/>
  </w:style>
  <w:style w:type="character" w:styleId="IntenseEmphasis">
    <w:name w:val="Intense Emphasis"/>
    <w:basedOn w:val="DefaultParagraphFont"/>
    <w:uiPriority w:val="21"/>
    <w:qFormat/>
    <w:rsid w:val="00FC693F"/>
    <w:rPr>
      <w:rFonts w:ascii="Aptos Light" w:hAnsi="Aptos Light"/>
      <w:b/>
      <w:bCs/>
      <w:i/>
      <w:iCs/>
      <w:color w:val="4F81BD" w:themeColor="accent1"/>
      <w:sz w:val="24"/>
    </w:rPr>
  </w:style>
  <w:style w:type="character" w:styleId="SubtleReference">
    <w:name w:val="Subtle Reference"/>
    <w:basedOn w:val="DefaultParagraphFont"/>
    <w:uiPriority w:val="31"/>
    <w:qFormat/>
    <w:rsid w:val="00FC693F"/>
    <w:rPr>
      <w:rFonts w:ascii="Aptos Light" w:hAnsi="Aptos Light"/>
      <w:b w:val="0"/>
      <w:i w:val="0"/>
      <w:smallCaps/>
      <w:color w:val="C0504D" w:themeColor="accent2"/>
      <w:sz w:val="24"/>
      <w:u w:val="single"/>
    </w:rPr>
  </w:style>
  <w:style w:type="character" w:styleId="IntenseReference">
    <w:name w:val="Intense Reference"/>
    <w:basedOn w:val="DefaultParagraphFont"/>
    <w:uiPriority w:val="32"/>
    <w:qFormat/>
    <w:rsid w:val="00FC693F"/>
    <w:rPr>
      <w:rFonts w:ascii="Aptos Light" w:hAnsi="Aptos Light"/>
      <w:b/>
      <w:bCs/>
      <w:i w:val="0"/>
      <w:smallCaps/>
      <w:color w:val="C0504D" w:themeColor="accent2"/>
      <w:spacing w:val="5"/>
      <w:sz w:val="24"/>
      <w:u w:val="single"/>
    </w:rPr>
  </w:style>
  <w:style w:type="character" w:styleId="BookTitle">
    <w:name w:val="Book Title"/>
    <w:basedOn w:val="DefaultParagraphFont"/>
    <w:uiPriority w:val="33"/>
    <w:qFormat/>
    <w:rsid w:val="00FC693F"/>
    <w:rPr>
      <w:rFonts w:ascii="Aptos Light" w:hAnsi="Aptos Light"/>
      <w:b/>
      <w:bCs/>
      <w:i w:val="0"/>
      <w:smallCaps/>
      <w:color w:val="auto"/>
      <w:spacing w:val="5"/>
      <w:sz w:val="24"/>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Professional"/>
    <w:uiPriority w:val="59"/>
    <w:rsid w:val="0033427A"/>
    <w:pPr>
      <w:spacing w:after="0" w:line="240" w:lineRule="auto"/>
    </w:pPr>
    <w:rPr>
      <w:rFonts w:ascii="Aptos Light" w:hAnsi="Aptos Light"/>
      <w:lang w:eastAsia="en-AU"/>
    </w:rPr>
    <w:tblPr/>
    <w:tblStylePr w:type="firstRow">
      <w:rPr>
        <w:rFonts w:ascii="Aptos" w:hAnsi="Aptos"/>
        <w:b/>
        <w:bCs/>
        <w:color w:val="auto"/>
        <w:sz w:val="20"/>
      </w:rPr>
      <w:tblPr/>
      <w:tcPr>
        <w:tcBorders>
          <w:top w:val="nil"/>
          <w:left w:val="nil"/>
          <w:bottom w:val="nil"/>
          <w:right w:val="nil"/>
          <w:insideH w:val="nil"/>
          <w:insideV w:val="nil"/>
          <w:tl2br w:val="none" w:sz="0" w:space="0" w:color="auto"/>
          <w:tr2bl w:val="none" w:sz="0" w:space="0" w:color="auto"/>
        </w:tcBorders>
        <w:shd w:val="solid" w:color="000000" w:fill="FFFFFF"/>
      </w:tcPr>
    </w:tblStylePr>
    <w:tblStylePr w:type="lastRow">
      <w:rPr>
        <w:rFonts w:ascii="Aptos" w:hAnsi="Aptos"/>
        <w:b/>
        <w:bCs/>
        <w:color w:val="FFFFFF" w:themeColor="background1"/>
        <w:sz w:val="20"/>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Aptos" w:hAnsi="Aptos"/>
        <w:b w:val="0"/>
        <w:bCs/>
        <w:sz w:val="20"/>
      </w:rPr>
      <w:tblPr/>
      <w:tcPr>
        <w:tcBorders>
          <w:top w:val="nil"/>
          <w:left w:val="nil"/>
          <w:bottom w:val="nil"/>
          <w:right w:val="nil"/>
          <w:insideH w:val="nil"/>
          <w:insideV w:val="nil"/>
          <w:tl2br w:val="nil"/>
          <w:tr2bl w:val="nil"/>
        </w:tcBorders>
        <w:shd w:val="clear" w:color="auto" w:fill="FFFFFF" w:themeFill="background1"/>
      </w:tcPr>
    </w:tblStylePr>
    <w:tblStylePr w:type="lastCol">
      <w:rPr>
        <w:rFonts w:ascii="Aptos" w:hAnsi="Aptos"/>
        <w:b w:val="0"/>
        <w:bCs/>
        <w:sz w:val="20"/>
      </w:rPr>
    </w:tblStylePr>
    <w:tblStylePr w:type="band1Vert">
      <w:rPr>
        <w:rFonts w:ascii="Aptos" w:hAnsi="Aptos"/>
        <w:sz w:val="20"/>
      </w:rPr>
      <w:tblPr/>
      <w:tcPr>
        <w:shd w:val="clear" w:color="auto" w:fill="CCCCCC" w:themeFill="text1" w:themeFillTint="33"/>
      </w:tcPr>
    </w:tblStylePr>
    <w:tblStylePr w:type="band2Vert">
      <w:rPr>
        <w:rFonts w:ascii="Aptos" w:hAnsi="Aptos"/>
        <w:sz w:val="20"/>
      </w:rPr>
    </w:tblStylePr>
    <w:tblStylePr w:type="band1Horz">
      <w:pPr>
        <w:jc w:val="left"/>
      </w:pPr>
      <w:rPr>
        <w:rFonts w:ascii="Aptos" w:hAnsi="Aptos"/>
        <w:sz w:val="20"/>
      </w:rPr>
      <w:tblPr/>
      <w:tcPr>
        <w:shd w:val="clear" w:color="auto" w:fill="CCCCCC" w:themeFill="text1" w:themeFillTint="33"/>
      </w:tcPr>
    </w:tblStylePr>
    <w:tblStylePr w:type="band2Horz">
      <w:pPr>
        <w:jc w:val="left"/>
      </w:pPr>
      <w:rPr>
        <w:rFonts w:ascii="Aptos" w:hAnsi="Aptos"/>
        <w:sz w:val="20"/>
      </w:rPr>
    </w:tblStyle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ypeofDocument">
    <w:name w:val="Type of Document"/>
    <w:basedOn w:val="Subtitle"/>
    <w:next w:val="DocumentTitle"/>
    <w:qFormat/>
    <w:rsid w:val="00625187"/>
    <w:pPr>
      <w:spacing w:before="100" w:beforeAutospacing="1"/>
    </w:pPr>
  </w:style>
  <w:style w:type="paragraph" w:customStyle="1" w:styleId="DocumentTitle">
    <w:name w:val="Document Title"/>
    <w:basedOn w:val="Title"/>
    <w:next w:val="Normal"/>
    <w:rsid w:val="005768B0"/>
  </w:style>
  <w:style w:type="paragraph" w:customStyle="1" w:styleId="Table-ColumnHeading">
    <w:name w:val="Table-Column Heading"/>
    <w:basedOn w:val="Normal"/>
    <w:next w:val="Normal"/>
    <w:qFormat/>
    <w:rsid w:val="00C11D40"/>
    <w:rPr>
      <w:rFonts w:ascii="Aptos SemiBold" w:hAnsi="Aptos SemiBold" w:cs="Times New Roman (Body CS)"/>
      <w:b/>
      <w:bCs/>
      <w:caps/>
      <w:color w:val="FFFFFF" w:themeColor="background1"/>
      <w:sz w:val="20"/>
      <w:szCs w:val="20"/>
    </w:rPr>
  </w:style>
  <w:style w:type="paragraph" w:customStyle="1" w:styleId="Table-BodyText">
    <w:name w:val="Table-Body Text"/>
    <w:basedOn w:val="Normal"/>
    <w:qFormat/>
    <w:rsid w:val="00C11D40"/>
    <w:rPr>
      <w:sz w:val="20"/>
      <w:szCs w:val="20"/>
    </w:rPr>
  </w:style>
  <w:style w:type="table" w:styleId="TableProfessional">
    <w:name w:val="Table Professional"/>
    <w:basedOn w:val="ListTable2"/>
    <w:uiPriority w:val="99"/>
    <w:unhideWhenUsed/>
    <w:rsid w:val="0033427A"/>
    <w:pPr>
      <w:spacing w:before="100" w:beforeAutospacing="1" w:after="100" w:afterAutospacing="1" w:line="280" w:lineRule="exact"/>
    </w:pPr>
    <w:rPr>
      <w:rFonts w:ascii="Aptos" w:hAnsi="Aptos" w:cs="Times New Roman (Body CS)"/>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shd w:val="clear" w:color="auto" w:fill="auto"/>
      <w:vAlign w:val="center"/>
    </w:tcPr>
    <w:tblStylePr w:type="firstRow">
      <w:rPr>
        <w:rFonts w:ascii="Aptos" w:hAnsi="Aptos"/>
        <w:b/>
        <w:bCs/>
        <w:color w:val="FFFFFF" w:themeColor="background1"/>
        <w:sz w:val="20"/>
      </w:rPr>
      <w:tblPr/>
      <w:tcPr>
        <w:tcBorders>
          <w:top w:val="nil"/>
          <w:left w:val="nil"/>
          <w:bottom w:val="nil"/>
          <w:right w:val="nil"/>
          <w:insideH w:val="nil"/>
          <w:insideV w:val="nil"/>
          <w:tl2br w:val="nil"/>
          <w:tr2bl w:val="nil"/>
        </w:tcBorders>
        <w:shd w:val="solid" w:color="001F48" w:fill="001F48"/>
      </w:tcPr>
    </w:tblStylePr>
    <w:tblStylePr w:type="lastRow">
      <w:rPr>
        <w:rFonts w:ascii="Aptos" w:hAnsi="Aptos"/>
        <w:b/>
        <w:bCs/>
        <w:color w:val="FFFFFF" w:themeColor="background1"/>
        <w:sz w:val="20"/>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Aptos" w:hAnsi="Aptos"/>
        <w:b w:val="0"/>
        <w:bCs/>
        <w:sz w:val="20"/>
      </w:rPr>
      <w:tblPr/>
      <w:tcPr>
        <w:tcBorders>
          <w:top w:val="nil"/>
          <w:left w:val="nil"/>
          <w:bottom w:val="nil"/>
          <w:right w:val="nil"/>
          <w:insideH w:val="nil"/>
          <w:insideV w:val="nil"/>
          <w:tl2br w:val="nil"/>
          <w:tr2bl w:val="nil"/>
        </w:tcBorders>
        <w:shd w:val="clear" w:color="auto" w:fill="FFFFFF" w:themeFill="background1"/>
      </w:tcPr>
    </w:tblStylePr>
    <w:tblStylePr w:type="lastCol">
      <w:rPr>
        <w:rFonts w:ascii="Aptos" w:hAnsi="Aptos"/>
        <w:b w:val="0"/>
        <w:bCs/>
        <w:sz w:val="20"/>
      </w:rPr>
    </w:tblStylePr>
    <w:tblStylePr w:type="band1Vert">
      <w:rPr>
        <w:rFonts w:ascii="Aptos" w:hAnsi="Aptos"/>
        <w:sz w:val="20"/>
      </w:rPr>
      <w:tblPr/>
      <w:tcPr>
        <w:shd w:val="clear" w:color="auto" w:fill="CCCCCC" w:themeFill="text1" w:themeFillTint="33"/>
      </w:tcPr>
    </w:tblStylePr>
    <w:tblStylePr w:type="band2Vert">
      <w:rPr>
        <w:rFonts w:ascii="Aptos" w:hAnsi="Aptos"/>
        <w:sz w:val="20"/>
      </w:rPr>
    </w:tblStylePr>
    <w:tblStylePr w:type="band1Horz">
      <w:pPr>
        <w:jc w:val="left"/>
      </w:pPr>
      <w:rPr>
        <w:rFonts w:ascii="Aptos" w:hAnsi="Aptos"/>
        <w:sz w:val="20"/>
      </w:rPr>
      <w:tblPr/>
      <w:tcPr>
        <w:shd w:val="clear" w:color="auto" w:fill="CCCCCC" w:themeFill="text1" w:themeFillTint="33"/>
      </w:tcPr>
    </w:tblStylePr>
    <w:tblStylePr w:type="band2Horz">
      <w:pPr>
        <w:jc w:val="left"/>
      </w:pPr>
      <w:rPr>
        <w:rFonts w:ascii="Aptos" w:hAnsi="Aptos"/>
        <w:sz w:val="20"/>
      </w:rPr>
    </w:tblStylePr>
  </w:style>
  <w:style w:type="table" w:styleId="GridTable5Dark-Accent1">
    <w:name w:val="Grid Table 5 Dark Accent 1"/>
    <w:basedOn w:val="TableNormal"/>
    <w:uiPriority w:val="50"/>
    <w:rsid w:val="0033427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ListTable2">
    <w:name w:val="List Table 2"/>
    <w:basedOn w:val="TableNormal"/>
    <w:uiPriority w:val="47"/>
    <w:rsid w:val="0033427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99"/>
    <w:rsid w:val="00D456A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uiPriority w:val="99"/>
    <w:unhideWhenUsed/>
    <w:rsid w:val="00265A95"/>
    <w:rPr>
      <w:rFonts w:ascii="Aptos Light" w:hAnsi="Aptos Light"/>
      <w:color w:val="auto"/>
      <w:szCs w:val="20"/>
    </w:rPr>
  </w:style>
  <w:style w:type="paragraph" w:styleId="NormalWeb">
    <w:name w:val="Normal (Web)"/>
    <w:basedOn w:val="Normal"/>
    <w:uiPriority w:val="99"/>
    <w:semiHidden/>
    <w:unhideWhenUsed/>
    <w:rsid w:val="0030059B"/>
    <w:pPr>
      <w:spacing w:line="240" w:lineRule="auto"/>
      <w:outlineLvl w:val="9"/>
    </w:pPr>
    <w:rPr>
      <w:rFonts w:ascii="Times New Roman" w:eastAsia="Times New Roman" w:hAnsi="Times New Roman" w:cs="Times New Roman"/>
      <w:color w:val="auto"/>
      <w:szCs w:val="24"/>
    </w:rPr>
  </w:style>
  <w:style w:type="character" w:customStyle="1" w:styleId="NoteHeadingChar">
    <w:name w:val="Note Heading Char"/>
    <w:basedOn w:val="DefaultParagraphFont"/>
    <w:link w:val="NoteHeading"/>
    <w:uiPriority w:val="99"/>
    <w:rsid w:val="00265A95"/>
    <w:rPr>
      <w:rFonts w:ascii="Aptos Light" w:eastAsiaTheme="majorEastAsia" w:hAnsi="Aptos Light" w:cstheme="majorBidi"/>
      <w:b w:val="0"/>
      <w:bCs/>
      <w:i w:val="0"/>
      <w:color w:val="000000"/>
      <w:sz w:val="40"/>
      <w:szCs w:val="28"/>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56298">
      <w:bodyDiv w:val="1"/>
      <w:marLeft w:val="0"/>
      <w:marRight w:val="0"/>
      <w:marTop w:val="0"/>
      <w:marBottom w:val="0"/>
      <w:divBdr>
        <w:top w:val="none" w:sz="0" w:space="0" w:color="auto"/>
        <w:left w:val="none" w:sz="0" w:space="0" w:color="auto"/>
        <w:bottom w:val="none" w:sz="0" w:space="0" w:color="auto"/>
        <w:right w:val="none" w:sz="0" w:space="0" w:color="auto"/>
      </w:divBdr>
      <w:divsChild>
        <w:div w:id="1248266828">
          <w:marLeft w:val="0"/>
          <w:marRight w:val="-4500"/>
          <w:marTop w:val="0"/>
          <w:marBottom w:val="0"/>
          <w:divBdr>
            <w:top w:val="none" w:sz="0" w:space="0" w:color="auto"/>
            <w:left w:val="none" w:sz="0" w:space="0" w:color="auto"/>
            <w:bottom w:val="none" w:sz="0" w:space="0" w:color="auto"/>
            <w:right w:val="none" w:sz="0" w:space="0" w:color="auto"/>
          </w:divBdr>
        </w:div>
        <w:div w:id="297999372">
          <w:marLeft w:val="432"/>
          <w:marRight w:val="432"/>
          <w:marTop w:val="150"/>
          <w:marBottom w:val="150"/>
          <w:divBdr>
            <w:top w:val="none" w:sz="0" w:space="0" w:color="auto"/>
            <w:left w:val="none" w:sz="0" w:space="0" w:color="auto"/>
            <w:bottom w:val="none" w:sz="0" w:space="0" w:color="auto"/>
            <w:right w:val="none" w:sz="0" w:space="0" w:color="auto"/>
          </w:divBdr>
        </w:div>
      </w:divsChild>
    </w:div>
    <w:div w:id="201599728">
      <w:bodyDiv w:val="1"/>
      <w:marLeft w:val="0"/>
      <w:marRight w:val="0"/>
      <w:marTop w:val="0"/>
      <w:marBottom w:val="0"/>
      <w:divBdr>
        <w:top w:val="none" w:sz="0" w:space="0" w:color="auto"/>
        <w:left w:val="none" w:sz="0" w:space="0" w:color="auto"/>
        <w:bottom w:val="none" w:sz="0" w:space="0" w:color="auto"/>
        <w:right w:val="none" w:sz="0" w:space="0" w:color="auto"/>
      </w:divBdr>
    </w:div>
    <w:div w:id="707949432">
      <w:bodyDiv w:val="1"/>
      <w:marLeft w:val="0"/>
      <w:marRight w:val="0"/>
      <w:marTop w:val="0"/>
      <w:marBottom w:val="0"/>
      <w:divBdr>
        <w:top w:val="none" w:sz="0" w:space="0" w:color="auto"/>
        <w:left w:val="none" w:sz="0" w:space="0" w:color="auto"/>
        <w:bottom w:val="none" w:sz="0" w:space="0" w:color="auto"/>
        <w:right w:val="none" w:sz="0" w:space="0" w:color="auto"/>
      </w:divBdr>
    </w:div>
    <w:div w:id="1182935551">
      <w:bodyDiv w:val="1"/>
      <w:marLeft w:val="0"/>
      <w:marRight w:val="0"/>
      <w:marTop w:val="0"/>
      <w:marBottom w:val="0"/>
      <w:divBdr>
        <w:top w:val="none" w:sz="0" w:space="0" w:color="auto"/>
        <w:left w:val="none" w:sz="0" w:space="0" w:color="auto"/>
        <w:bottom w:val="none" w:sz="0" w:space="0" w:color="auto"/>
        <w:right w:val="none" w:sz="0" w:space="0" w:color="auto"/>
      </w:divBdr>
      <w:divsChild>
        <w:div w:id="110127779">
          <w:marLeft w:val="0"/>
          <w:marRight w:val="-4500"/>
          <w:marTop w:val="0"/>
          <w:marBottom w:val="0"/>
          <w:divBdr>
            <w:top w:val="none" w:sz="0" w:space="0" w:color="auto"/>
            <w:left w:val="none" w:sz="0" w:space="0" w:color="auto"/>
            <w:bottom w:val="none" w:sz="0" w:space="0" w:color="auto"/>
            <w:right w:val="none" w:sz="0" w:space="0" w:color="auto"/>
          </w:divBdr>
        </w:div>
        <w:div w:id="121113856">
          <w:marLeft w:val="432"/>
          <w:marRight w:val="432"/>
          <w:marTop w:val="150"/>
          <w:marBottom w:val="15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F0EFFA3C686440BCF9D44206026A26" ma:contentTypeVersion="32" ma:contentTypeDescription="Create a new document." ma:contentTypeScope="" ma:versionID="8c214d6c0a923cee930bbf345b492422">
  <xsd:schema xmlns:xsd="http://www.w3.org/2001/XMLSchema" xmlns:xs="http://www.w3.org/2001/XMLSchema" xmlns:p="http://schemas.microsoft.com/office/2006/metadata/properties" xmlns:ns1="http://schemas.microsoft.com/sharepoint/v3" xmlns:ns2="9683dfbc-e61a-4680-8961-d17ea2268000" xmlns:ns3="c85c4aa3-8fb4-4f7e-b69d-23f8208cf463" xmlns:ns4="http://schemas.microsoft.com/sharepoint/v3/fields" xmlns:ns5="http://schemas.microsoft.com/sharepoint/v4" targetNamespace="http://schemas.microsoft.com/office/2006/metadata/properties" ma:root="true" ma:fieldsID="919d6025220da67d8b4e82c9d7a5d92a" ns1:_="" ns2:_="" ns3:_="" ns4:_="" ns5:_="">
    <xsd:import namespace="http://schemas.microsoft.com/sharepoint/v3"/>
    <xsd:import namespace="9683dfbc-e61a-4680-8961-d17ea2268000"/>
    <xsd:import namespace="c85c4aa3-8fb4-4f7e-b69d-23f8208cf463"/>
    <xsd:import namespace="http://schemas.microsoft.com/sharepoint/v3/fields"/>
    <xsd:import namespace="http://schemas.microsoft.com/sharepoint/v4"/>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1:AverageRating" minOccurs="0"/>
                <xsd:element ref="ns1:RatingCount" minOccurs="0"/>
                <xsd:element ref="ns1:RatedBy" minOccurs="0"/>
                <xsd:element ref="ns1:Ratings" minOccurs="0"/>
                <xsd:element ref="ns1:LikesCount" minOccurs="0"/>
                <xsd:element ref="ns1:LikedBy" minOccurs="0"/>
                <xsd:element ref="ns1:Categories" minOccurs="0"/>
                <xsd:element ref="ns4:wic_System_Copyright" minOccurs="0"/>
                <xsd:element ref="ns4:_DCDateCreated" minOccurs="0"/>
                <xsd:element ref="ns1:JobTitle" minOccurs="0"/>
                <xsd:element ref="ns3:MediaServiceSearchProperties" minOccurs="0"/>
                <xsd:element ref="ns5:IconOverlay" minOccurs="0"/>
                <xsd:element ref="ns3:DateTime" minOccurs="0"/>
                <xsd:element ref="ns3:Reviewe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2" nillable="true" ma:displayName="Rating (0-5)" ma:decimals="2" ma:description="Average value of all the ratings that have been submitted" ma:internalName="AverageRating" ma:readOnly="true">
      <xsd:simpleType>
        <xsd:restriction base="dms:Number"/>
      </xsd:simpleType>
    </xsd:element>
    <xsd:element name="RatingCount" ma:index="23" nillable="true" ma:displayName="Number of Ratings" ma:decimals="0" ma:description="Number of ratings submitted" ma:internalName="RatingCount" ma:readOnly="true">
      <xsd:simpleType>
        <xsd:restriction base="dms:Number"/>
      </xsd:simpleType>
    </xsd:element>
    <xsd:element name="RatedBy" ma:index="2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5" nillable="true" ma:displayName="User ratings" ma:description="User ratings for the item" ma:hidden="true" ma:internalName="Ratings">
      <xsd:simpleType>
        <xsd:restriction base="dms:Note"/>
      </xsd:simpleType>
    </xsd:element>
    <xsd:element name="LikesCount" ma:index="26" nillable="true" ma:displayName="Number of Likes" ma:internalName="LikesCount">
      <xsd:simpleType>
        <xsd:restriction base="dms:Unknown"/>
      </xsd:simpleType>
    </xsd:element>
    <xsd:element name="LikedBy" ma:index="2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ies" ma:index="28" nillable="true" ma:displayName="Categories" ma:internalName="Categories">
      <xsd:simpleType>
        <xsd:restriction base="dms:Text"/>
      </xsd:simpleType>
    </xsd:element>
    <xsd:element name="JobTitle" ma:index="32" nillable="true" ma:displayName="Job Title" ma:internalName="JobTitl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83dfbc-e61a-4680-8961-d17ea22680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6f465a7c-f768-4620-877d-68ce4ac036ae}" ma:internalName="TaxCatchAll" ma:showField="CatchAllData" ma:web="9683dfbc-e61a-4680-8961-d17ea22680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5c4aa3-8fb4-4f7e-b69d-23f8208cf463"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de7915-a41c-45c6-b34a-da60ffeb5790"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DateTime" ma:index="35" nillable="true" ma:displayName="Date &amp; Time" ma:format="DateOnly" ma:internalName="DateTime">
      <xsd:simpleType>
        <xsd:restriction base="dms:DateTime"/>
      </xsd:simpleType>
    </xsd:element>
    <xsd:element name="Reviewed" ma:index="36" nillable="true" ma:displayName="Reviewed" ma:default="0" ma:format="Dropdown" ma:internalName="Reviewed">
      <xsd:simpleType>
        <xsd:restriction base="dms:Boolean"/>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30" nillable="true" ma:displayName="Copyright" ma:internalName="wic_System_Copyright">
      <xsd:simpleType>
        <xsd:restriction base="dms:Text"/>
      </xsd:simpleType>
    </xsd:element>
    <xsd:element name="_DCDateCreated" ma:index="31" nillable="true" ma:displayName="Date Created" ma:description="The date on which this resource was created" ma:format="DateTime"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lcf76f155ced4ddcb4097134ff3c332f xmlns="c85c4aa3-8fb4-4f7e-b69d-23f8208cf463">
      <Terms xmlns="http://schemas.microsoft.com/office/infopath/2007/PartnerControls"/>
    </lcf76f155ced4ddcb4097134ff3c332f>
    <IconOverlay xmlns="http://schemas.microsoft.com/sharepoint/v4" xsi:nil="true"/>
    <TaxCatchAll xmlns="9683dfbc-e61a-4680-8961-d17ea2268000" xsi:nil="true"/>
    <Ratings xmlns="http://schemas.microsoft.com/sharepoint/v3" xsi:nil="true"/>
    <LikedBy xmlns="http://schemas.microsoft.com/sharepoint/v3">
      <UserInfo>
        <DisplayName/>
        <AccountId xsi:nil="true"/>
        <AccountType/>
      </UserInfo>
    </LikedBy>
    <JobTitle xmlns="http://schemas.microsoft.com/sharepoint/v3" xsi:nil="true"/>
    <DateTime xmlns="c85c4aa3-8fb4-4f7e-b69d-23f8208cf463" xsi:nil="true"/>
    <Categories xmlns="http://schemas.microsoft.com/sharepoint/v3" xsi:nil="true"/>
    <wic_System_Copyright xmlns="http://schemas.microsoft.com/sharepoint/v3/fields" xsi:nil="true"/>
    <RatedBy xmlns="http://schemas.microsoft.com/sharepoint/v3">
      <UserInfo>
        <DisplayName/>
        <AccountId xsi:nil="true"/>
        <AccountType/>
      </UserInfo>
    </RatedBy>
    <_DCDateCreated xmlns="http://schemas.microsoft.com/sharepoint/v3/fields" xsi:nil="true"/>
    <Reviewed xmlns="c85c4aa3-8fb4-4f7e-b69d-23f8208cf463">false</Reviewe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F5C97-9567-4620-86FC-44FD321D5D82}"/>
</file>

<file path=customXml/itemProps2.xml><?xml version="1.0" encoding="utf-8"?>
<ds:datastoreItem xmlns:ds="http://schemas.openxmlformats.org/officeDocument/2006/customXml" ds:itemID="{78F5A0B8-70CF-447F-9238-6E7CDB7ED5BA}">
  <ds:schemaRefs>
    <ds:schemaRef ds:uri="http://schemas.microsoft.com/sharepoint/v3/contenttype/forms"/>
  </ds:schemaRefs>
</ds:datastoreItem>
</file>

<file path=customXml/itemProps3.xml><?xml version="1.0" encoding="utf-8"?>
<ds:datastoreItem xmlns:ds="http://schemas.openxmlformats.org/officeDocument/2006/customXml" ds:itemID="{F1561EC3-7B51-44A6-914C-C38E1C078EDF}">
  <ds:schemaRefs>
    <ds:schemaRef ds:uri="http://schemas.microsoft.com/office/2006/metadata/properties"/>
    <ds:schemaRef ds:uri="http://schemas.microsoft.com/office/infopath/2007/PartnerControls"/>
    <ds:schemaRef ds:uri="http://schemas.microsoft.com/sharepoint/v3"/>
    <ds:schemaRef ds:uri="c85c4aa3-8fb4-4f7e-b69d-23f8208cf463"/>
    <ds:schemaRef ds:uri="http://schemas.microsoft.com/sharepoint/v4"/>
    <ds:schemaRef ds:uri="9683dfbc-e61a-4680-8961-d17ea2268000"/>
    <ds:schemaRef ds:uri="http://schemas.microsoft.com/sharepoint/v3/fields"/>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139</Words>
  <Characters>798</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Johnson</dc:creator>
  <cp:keywords/>
  <dc:description>generated by python-docx</dc:description>
  <cp:lastModifiedBy>Natalie Then</cp:lastModifiedBy>
  <cp:revision>2</cp:revision>
  <dcterms:created xsi:type="dcterms:W3CDTF">2026-04-02T04:01:00Z</dcterms:created>
  <dcterms:modified xsi:type="dcterms:W3CDTF">2026-04-02T04:01:00Z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TYPE OF DOCUMENT</vt:lpwstr>
  </property>
  <property fmtid="{D5CDD505-2E9C-101B-9397-08002B2CF9AE}" pid="3" name="ContentTypeId">
    <vt:lpwstr>0x010100CBF0EFFA3C686440BCF9D44206026A26</vt:lpwstr>
  </property>
  <property fmtid="{D5CDD505-2E9C-101B-9397-08002B2CF9AE}" pid="4" name="MediaServiceImageTags">
    <vt:lpwstr/>
  </property>
</Properties>
</file>